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Internationalism Reconfigured Transnational Ideas and Movements Between the World Wars</w:t>
      </w:r>
    </w:p>
    <w:p>
      <w:r>
        <w:rPr>
          <w:rFonts w:ascii="宋体" w:hAnsi="宋体" w:eastAsia="宋体"/>
          <w:sz w:val="24"/>
        </w:rPr>
        <w:t>Daniel Laqua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Internationalism Reconfigured Transnational Ideas and Movements Between the World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Laqua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本书出售、求购地址：https://www.jiaokey.com/book/detail/40833179.html</w:t>
      </w:r>
    </w:p>
    <w:p>
      <w:r>
        <w:t>更多相关图书推荐：https://www.jiaokey.com</w:t>
      </w:r>
    </w:p>
    <w:p>
      <w:r>
        <w:t>Daniel Laqua 其他作品：https://www.jiaokey.com/tag/Daniel Laqua.html</w:t>
      </w:r>
    </w:p>
    <w:p>
      <w:r>
        <w:t>I.B. Tauris 出版图书：https://www.jiaokey.com/tag/I.B. Tauris.html</w:t>
      </w:r>
    </w:p>
    <w:p>
      <w:r>
        <w:t>关键词搜索：https://www.jiaokey.com/tag/Internationalism Reconfigured Transnational Ideas and Movements Between the World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