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piano music the largest and most comprehensive collection of standard piano composit</w:t>
      </w:r>
    </w:p>
    <w:p>
      <w:r>
        <w:rPr>
          <w:rFonts w:ascii="宋体" w:hAnsi="宋体" w:eastAsia="宋体"/>
          <w:sz w:val="24"/>
        </w:rPr>
        <w:t>Mumil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piano music the largest and most comprehensive collection of standard piano composit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Mumil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本书出售、求购地址：https://www.jiaokey.com/book/detail/40833173.html</w:t>
      </w:r>
    </w:p>
    <w:p>
      <w:r>
        <w:t>更多相关图书推荐：https://www.jiaokey.com</w:t>
      </w:r>
    </w:p>
    <w:p>
      <w:r>
        <w:t>Mumil Pub. Co. 其他作品：https://www.jiaokey.com/tag/Mumil Pub. Co..html</w:t>
      </w:r>
    </w:p>
    <w:p>
      <w:r>
        <w:t>关键词搜索：https://www.jiaokey.com/tag/Masterpieces of piano music the largest and most comprehensive collection of standard piano composit.html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