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PIECES For String Orchestra</w:t>
      </w:r>
    </w:p>
    <w:p>
      <w:r>
        <w:rPr>
          <w:rFonts w:ascii="宋体" w:hAnsi="宋体" w:eastAsia="宋体"/>
          <w:sz w:val="24"/>
        </w:rPr>
        <w:t>Compiled by V.Blok and B.Dobrokhotov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PIECES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V.Blok and B.Dobrokhotov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本书出售、求购地址：https://www.jiaokey.com/book/detail/40833119.html</w:t>
      </w:r>
    </w:p>
    <w:p>
      <w:r>
        <w:t>更多相关图书推荐：https://www.jiaokey.com</w:t>
      </w:r>
    </w:p>
    <w:p>
      <w:r>
        <w:t>Compiled by V.Blok and B.Dobrokhotov 其他作品：https://www.jiaokey.com/tag/Compiled by V.Blok and B.Dobrokhotov.html</w:t>
      </w:r>
    </w:p>
    <w:p>
      <w:r>
        <w:t>关键词搜索：https://www.jiaokey.com/tag/COLLECTION OF PIECES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