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Democracies Against Terrorism Governmental Policies and Intergovernmental Cooperation</w:t>
      </w:r>
    </w:p>
    <w:p>
      <w:r>
        <w:rPr>
          <w:rFonts w:ascii="宋体" w:hAnsi="宋体" w:eastAsia="宋体"/>
          <w:sz w:val="24"/>
        </w:rPr>
        <w:t>Fernando Reinares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Democracies Against Terrorism Governmental Policies and Intergovernmental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Reinares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本书出售、求购地址：https://www.jiaokey.com/book/detail/40833105.html</w:t>
      </w:r>
    </w:p>
    <w:p>
      <w:r>
        <w:t>更多相关图书推荐：https://www.jiaokey.com</w:t>
      </w:r>
    </w:p>
    <w:p>
      <w:r>
        <w:t>Fernando Reinares 其他作品：https://www.jiaokey.com/tag/Fernando Reinares.html</w:t>
      </w:r>
    </w:p>
    <w:p>
      <w:r>
        <w:t>Ashgate 出版图书：https://www.jiaokey.com/tag/Ashgate.html</w:t>
      </w:r>
    </w:p>
    <w:p>
      <w:r>
        <w:t>关键词搜索：https://www.jiaokey.com/tag/European Democracies Against Terrorism Governmental Policies and Intergovernmental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