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Pakistan Cut to Size the Authentic Story of the 14 Day Indo Pak War Told For The First Time By the Yeteran Writer</w:t>
      </w:r>
    </w:p>
    <w:p>
      <w:r>
        <w:rPr>
          <w:rFonts w:ascii="宋体" w:hAnsi="宋体" w:eastAsia="宋体"/>
          <w:sz w:val="24"/>
        </w:rPr>
        <w:t>D.R.Mankekar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Pakistan Cut to Size the Authentic Story of the 14 Day Indo Pak War Told For The First Time By the Yeteran Writer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D.R.Mankekar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Indian Book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本书出售、求购地址：https://www.jiaokey.com/book/detail/40833087.html</w:t>
      </w:r>
    </w:p>
    <w:p>
      <w:r>
        <w:t>更多相关图书推荐：https://www.jiaokey.com</w:t>
      </w:r>
    </w:p>
    <w:p>
      <w:r>
        <w:t>D.R.Mankekar 其他作品：https://www.jiaokey.com/tag/D.R.Mankekar.html</w:t>
      </w:r>
    </w:p>
    <w:p>
      <w:r>
        <w:t>Indian Book Company 出版图书：https://www.jiaokey.com/tag/Indian Book Company.html</w:t>
      </w:r>
    </w:p>
    <w:p>
      <w:r>
        <w:t>关键词搜索：https://www.jiaokey.com/tag/Pakistan Cut to Size the Authentic Story of the 14 Day Indo Pak War Told For The First Time By the Yeteran Writer.html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