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Never-Ending Conflict :A Guide to Israeli Military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Never-Ending Conflict :A Guide to Israeli Military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本书出售、求购地址：https://www.jiaokey.com/book/detail/40833083.html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关键词搜索：https://www.jiaokey.com/tag/A Never-Ending Conflict :A Guide to Israeli Military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