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Peace Process and the EU Foreign Policy and Security Strategy In International politics</w:t>
      </w:r>
    </w:p>
    <w:p>
      <w:r>
        <w:rPr>
          <w:rFonts w:ascii="宋体" w:hAnsi="宋体" w:eastAsia="宋体"/>
          <w:sz w:val="24"/>
        </w:rPr>
        <w:t>Taylan Ozgür 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Peace Process and the EU Foreign Policy and Security Strategy In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Taylan Ozgür 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本书出售、求购地址：https://www.jiaokey.com/book/detail/40833080.html</w:t>
      </w:r>
    </w:p>
    <w:p>
      <w:r>
        <w:t>更多相关图书推荐：https://www.jiaokey.com</w:t>
      </w:r>
    </w:p>
    <w:p>
      <w:r>
        <w:t>Taylan Ozgür Kaya 其他作品：https://www.jiaokey.com/tag/Taylan Ozgür Kaya.html</w:t>
      </w:r>
    </w:p>
    <w:p>
      <w:r>
        <w:t>I.B. Tauris 出版图书：https://www.jiaokey.com/tag/I.B. Tauris.html</w:t>
      </w:r>
    </w:p>
    <w:p>
      <w:r>
        <w:t>关键词搜索：https://www.jiaokey.com/tag/The Middle East Peace Process and the EU Foreign Policy and Security Strategy In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