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Smuggling Armageddon The Nuclear Black Market in the Former Soviet Union and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Smuggling Armageddon The Nuclear Black Market in the Former Soviet Union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本书出售、求购地址：https://www.jiaokey.com/book/detail/40833030.html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关键词搜索：https://www.jiaokey.com/tag/Smuggling Armageddon The Nuclear Black Market in the Former Soviet Union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