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Weapons Scientists and the Post-Cold War Challenge Selected Papers On Arms Control</w:t>
      </w:r>
    </w:p>
    <w:p>
      <w:r>
        <w:rPr>
          <w:rFonts w:ascii="宋体" w:hAnsi="宋体" w:eastAsia="宋体"/>
          <w:sz w:val="24"/>
        </w:rPr>
        <w:t>Sidney D.Drell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Weapons Scientists and the Post-Cold War Challenge Selected Papers On Arms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D.Drell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本书出售、求购地址：https://www.jiaokey.com/book/detail/40833024.html</w:t>
      </w:r>
    </w:p>
    <w:p>
      <w:r>
        <w:t>更多相关图书推荐：https://www.jiaokey.com</w:t>
      </w:r>
    </w:p>
    <w:p>
      <w:r>
        <w:t>Sidney D.Drell 其他作品：https://www.jiaokey.com/tag/Sidney D.Drell.html</w:t>
      </w:r>
    </w:p>
    <w:p>
      <w:r>
        <w:t>World Scientific 出版图书：https://www.jiaokey.com/tag/World Scientific.html</w:t>
      </w:r>
    </w:p>
    <w:p>
      <w:r>
        <w:t>关键词搜索：https://www.jiaokey.com/tag/Nuclear Weapons Scientists and the Post-Cold War Challenge Selected Papers On Arms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