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arms Department for Disarmament Affairs Reports of the Secretary-General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arms Department for Disarmament Affairs Reports of the Secretary-General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本书出售、求购地址：https://www.jiaokey.com/book/detail/40833022.html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关键词搜索：https://www.jiaokey.com/tag/Small arms Department for Disarmament Affairs Reports of the Secretary-General.html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