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Disarmament the World at a Critical Turning Point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Disarmament the World at a Critical Turning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本书出售、求购地址：https://www.jiaokey.com/book/detail/40833015.html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关键词搜索：https://www.jiaokey.com/tag/Disarmament the World at a Critical Turning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