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of Multilateral Arms Regulation and Disarmament Agreements Fifth Edition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of Multilateral Arms Regulation and Disarmament Agreements Fifth Edition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本书出售、求购地址：https://www.jiaokey.com/book/detail/40833008.html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关键词搜索：https://www.jiaokey.com/tag/Status of Multilateral Arms Regulation and Disarmament Agreements Fifth Edition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