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:reality and ideal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:reality and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United Nations :reality and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