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Borders Death at the Global Frontier</w:t>
      </w:r>
    </w:p>
    <w:p>
      <w:r>
        <w:rPr>
          <w:rFonts w:ascii="宋体" w:hAnsi="宋体" w:eastAsia="宋体"/>
          <w:sz w:val="24"/>
        </w:rPr>
        <w:t>Leanne Weber and Sharon Pickering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Borders Death at the Global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Leanne Weber and Sharon Pickering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本书出售、求购地址：https://www.jiaokey.com/book/detail/40832990.html</w:t>
      </w:r>
    </w:p>
    <w:p>
      <w:r>
        <w:t>更多相关图书推荐：https://www.jiaokey.com</w:t>
      </w:r>
    </w:p>
    <w:p>
      <w:r>
        <w:t>Leanne Weber and Sharon Pickering 其他作品：https://www.jiaokey.com/tag/Leanne Weber and Sharon Pickering.html</w:t>
      </w:r>
    </w:p>
    <w:p>
      <w:r>
        <w:t>Palgrave Macmillan 出版图书：https://www.jiaokey.com/tag/Palgrave Macmillan.html</w:t>
      </w:r>
    </w:p>
    <w:p>
      <w:r>
        <w:t>关键词搜索：https://www.jiaokey.com/tag/Globalization and Borders Death at the Global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