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Promotion Effect of Industry Agglomeration on Guanzhong Urbanization and Its Policy Proposal</w:t>
      </w:r>
    </w:p>
    <w:p>
      <w:r>
        <w:rPr>
          <w:rFonts w:ascii="宋体" w:hAnsi="宋体" w:eastAsia="宋体"/>
          <w:sz w:val="24"/>
        </w:rPr>
        <w:t>陈宁，马江著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Promotion Effect of Industry Agglomeration on Guanzhong Urbanization and Its Policy Proposal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陈宁，马江著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本书出售、求购地址：https://www.jiaokey.com/book/detail/40832860.html</w:t>
      </w:r>
    </w:p>
    <w:p>
      <w:r>
        <w:t>更多相关图书推荐：https://www.jiaokey.com</w:t>
      </w:r>
    </w:p>
    <w:p>
      <w:r>
        <w:t>陈宁，马江著 其他作品：https://www.jiaokey.com/tag/陈宁，马江著.html</w:t>
      </w:r>
    </w:p>
    <w:p>
      <w:r>
        <w:t>武汉大学出版社 出版图书：https://www.jiaokey.com/tag/武汉大学出版社.html</w:t>
      </w:r>
    </w:p>
    <w:p>
      <w:r>
        <w:t>关键词搜索：https://www.jiaokey.com/tag/The Promotion Effect of Industry Agglomeration on Guanzhong Urbanization and Its Policy Proposal.html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