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Dual-Image of the Japanese Emperor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Dual-Image of the Japanese Emperor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本书出售、求购地址：https://www.jiaokey.com/book/detail/40832830.html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关键词搜索：https://www.jiaokey.com/tag/The Dual-Image of the Japanese Emperor.html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