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Lexicographical Approach to Translation Studies=翻译研究的词典学途径</w:t>
      </w:r>
    </w:p>
    <w:p>
      <w:r>
        <w:rPr>
          <w:rFonts w:ascii="宋体" w:hAnsi="宋体" w:eastAsia="宋体"/>
          <w:sz w:val="24"/>
        </w:rPr>
        <w:t>高雷著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Lexicographical Approach to Translation Studies=翻译研究的词典学途径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本书出售、求购地址：https://www.jiaokey.com/book/detail/40832793.html</w:t>
      </w:r>
    </w:p>
    <w:p>
      <w:r>
        <w:t>更多相关图书推荐：https://www.jiaokey.com</w:t>
      </w:r>
    </w:p>
    <w:p>
      <w:r>
        <w:t>高雷著 其他作品：https://www.jiaokey.com/tag/高雷著.html</w:t>
      </w:r>
    </w:p>
    <w:p>
      <w:r>
        <w:t>关键词搜索：https://www.jiaokey.com/tag/Lexicographical Approach to Translation Studies=翻译研究的词典学途径.html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