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Hegedu Iskola Violinschule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Hegedu Iskola Violinschule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本书出售、求购地址：https://www.jiaokey.com/book/detail/40832725.html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关键词搜索：https://www.jiaokey.com/tag/Hegedu Iskola Violinschule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