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音乐会练习曲四支(外文)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音乐会练习曲四支(外文)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本书出售、求购地址：https://www.jiaokey.com/book/detail/40832616.html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关键词搜索：https://www.jiaokey.com/tag/音乐会练习曲四支(外文).html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