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Anthems and Marches nⅡ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Anthems and Marches nⅡ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本书出售、求购地址：https://www.jiaokey.com/book/detail/40832495.html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关键词搜索：https://www.jiaokey.com/tag/Anthems and Marches nⅡ.html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