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Leichte Kammermusik fur Flote</w:t>
      </w:r>
    </w:p>
    <w:p>
      <w:r>
        <w:rPr>
          <w:rFonts w:ascii="宋体" w:hAnsi="宋体" w:eastAsia="宋体"/>
          <w:sz w:val="24"/>
        </w:rPr>
        <w:t>FUVOLARA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Leichte Kammermusik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FUVOLARA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baNTAI KOVACS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本书出售、求购地址：https://www.jiaokey.com/book/detail/40832458.html</w:t>
      </w:r>
    </w:p>
    <w:p>
      <w:r>
        <w:t>更多相关图书推荐：https://www.jiaokey.com</w:t>
      </w:r>
    </w:p>
    <w:p>
      <w:r>
        <w:t>FUVOLARA 其他作品：https://www.jiaokey.com/tag/FUVOLARA.html</w:t>
      </w:r>
    </w:p>
    <w:p>
      <w:r>
        <w:t>baNTAI KOVACS 出版图书：https://www.jiaokey.com/tag/baNTAI KOVACS.html</w:t>
      </w:r>
    </w:p>
    <w:p>
      <w:r>
        <w:t>关键词搜索：https://www.jiaokey.com/tag/Leichte Kammermusik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