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fur Klavier und Orchester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fur Klavier und Orchester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本书出售、求购地址：https://www.jiaokey.com/book/detail/40832418.html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关键词搜索：https://www.jiaokey.com/tag/Konzert fur Klavier und Orchester.html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