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Merchants Daughters Women Commerce and Regional Culture in South China</w:t>
      </w:r>
    </w:p>
    <w:p>
      <w:r>
        <w:rPr>
          <w:rFonts w:ascii="宋体" w:hAnsi="宋体" w:eastAsia="宋体"/>
          <w:sz w:val="24"/>
        </w:rPr>
        <w:t>Edited by Helen F Siu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Merchants Daughters Women Commerce and Regional Culture in South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Helen F Siu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本书出售、求购地址：https://www.jiaokey.com/book/detail/40832356.html</w:t>
      </w:r>
    </w:p>
    <w:p>
      <w:r>
        <w:t>更多相关图书推荐：https://www.jiaokey.com</w:t>
      </w:r>
    </w:p>
    <w:p>
      <w:r>
        <w:t>Edited by Helen F Siu 其他作品：https://www.jiaokey.com/tag/Edited by Helen F Siu.html</w:t>
      </w:r>
    </w:p>
    <w:p>
      <w:r>
        <w:t>关键词搜索：https://www.jiaokey.com/tag/Merchants Daughters Women Commerce and Regional Culture in South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