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to the Welfare State Internal And External Dynamics for Change</w:t>
      </w:r>
    </w:p>
    <w:p>
      <w:r>
        <w:rPr>
          <w:rFonts w:ascii="宋体" w:hAnsi="宋体" w:eastAsia="宋体"/>
          <w:sz w:val="24"/>
        </w:rPr>
        <w:t>Henry Cavanna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to the Welfare State Internal And External Dynamics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Cavanna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本书出售、求购地址：https://www.jiaokey.com/book/detail/40832326.html</w:t>
      </w:r>
    </w:p>
    <w:p>
      <w:r>
        <w:t>更多相关图书推荐：https://www.jiaokey.com</w:t>
      </w:r>
    </w:p>
    <w:p>
      <w:r>
        <w:t>Henry Cavanna 其他作品：https://www.jiaokey.com/tag/Henry Cavanna.html</w:t>
      </w:r>
    </w:p>
    <w:p>
      <w:r>
        <w:t>Edward Elgar 出版图书：https://www.jiaokey.com/tag/Edward Elgar.html</w:t>
      </w:r>
    </w:p>
    <w:p>
      <w:r>
        <w:t>关键词搜索：https://www.jiaokey.com/tag/Challenges to the Welfare State Internal And External Dynamics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