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Cold War The Great Powers and their Allies Second Edition</w:t>
      </w:r>
    </w:p>
    <w:p>
      <w:r>
        <w:rPr>
          <w:rFonts w:ascii="宋体" w:hAnsi="宋体" w:eastAsia="宋体"/>
          <w:sz w:val="24"/>
        </w:rPr>
        <w:t>J.P.D.Dunbabin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Cold War The Great Powers and their Allies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J.P.D.Dunbabin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本书出售、求购地址：https://www.jiaokey.com/book/detail/40832310.html</w:t>
      </w:r>
    </w:p>
    <w:p>
      <w:r>
        <w:t>更多相关图书推荐：https://www.jiaokey.com</w:t>
      </w:r>
    </w:p>
    <w:p>
      <w:r>
        <w:t>J.P.D.Dunbabin 其他作品：https://www.jiaokey.com/tag/J.P.D.Dunbabin.html</w:t>
      </w:r>
    </w:p>
    <w:p>
      <w:r>
        <w:t>PEARSON LONGMAN 出版图书：https://www.jiaokey.com/tag/PEARSON LONGMAN.html</w:t>
      </w:r>
    </w:p>
    <w:p>
      <w:r>
        <w:t>关键词搜索：https://www.jiaokey.com/tag/The Cold War The Great Powers and their Allies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