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Movements and World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Movements and World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本书出售、求购地址：https://www.jiaokey.com/book/detail/40832309.html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关键词搜索：https://www.jiaokey.com/tag/National Movements and World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