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Hong Kong the Secret Diplomacy of Imperial Retreat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Hong Kong the Secret Diplomacy of Imperial Retreat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本书出售、求购地址：https://www.jiaokey.com/book/detail/40832304.html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关键词搜索：https://www.jiaokey.com/tag/The End of Hong Kong the Secret Diplomacy of Imperial Retreat.html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