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Web Development=企业级Web开发（影印版）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Web Development=企业级Web开发（影印版）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本书出售、求购地址：https://www.jiaokey.com/book/detail/40832109.html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关键词搜索：https://www.jiaokey.com/tag/Enterprise Web Development=企业级Web开发（影印版）.html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