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laboratory animal science Third Edition Volume II Animal Models</w:t>
      </w:r>
    </w:p>
    <w:p>
      <w:r>
        <w:rPr>
          <w:rFonts w:ascii="宋体" w:hAnsi="宋体" w:eastAsia="宋体"/>
          <w:sz w:val="24"/>
        </w:rPr>
        <w:t>Jann Hau ; Steven J.Schapiro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laboratory animal science Third Edition Volume II Animal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Jann Hau ; Steven J.Schapiro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本书出售、求购地址：https://www.jiaokey.com/book/detail/40832087.html</w:t>
      </w:r>
    </w:p>
    <w:p>
      <w:r>
        <w:t>更多相关图书推荐：https://www.jiaokey.com</w:t>
      </w:r>
    </w:p>
    <w:p>
      <w:r>
        <w:t>Jann Hau ; Steven J.Schapiro 其他作品：https://www.jiaokey.com/tag/Jann Hau ; Steven J.Schapiro.html</w:t>
      </w:r>
    </w:p>
    <w:p>
      <w:r>
        <w:t>CRC Press 出版图书：https://www.jiaokey.com/tag/CRC Press.html</w:t>
      </w:r>
    </w:p>
    <w:p>
      <w:r>
        <w:t>关键词搜索：https://www.jiaokey.com/tag/Handbook of laboratory animal science Third Edition Volume II Animal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