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freshwater algae identification and use as bioindicators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freshwater algae identification and use as bioindicators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本书出售、求购地址：https://www.jiaokey.com/book/detail/40832077.html</w:t>
      </w:r>
    </w:p>
    <w:p>
      <w:r>
        <w:t>更多相关图书推荐：https://www.jiaokey.com</w:t>
      </w:r>
    </w:p>
    <w:p>
      <w:r>
        <w:t>关键词搜索：https://www.jiaokey.com/tag/freshwater algae identification and use as bioindicators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