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Oxidative damage to plants antioxidant networks and signaling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Oxidative damage to plants antioxidant networks and signaling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本书出售、求购地址：https://www.jiaokey.com/book/detail/40832064.html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关键词搜索：https://www.jiaokey.com/tag/Oxidative damage to plants antioxidant networks and signaling.html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