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illustrations Volume 13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illustrations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本书出售、求购地址：https://www.jiaokey.com/book/detail/40832050.html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关键词搜索：https://www.jiaokey.com/tag/Flora of China illustrations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