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cell biotechnology in biologics production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cell biotechnology in biologics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本书出售、求购地址：https://www.jiaokey.com/book/detail/40832023.html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关键词搜索：https://www.jiaokey.com/tag/Animal cell biotechnology in biologics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