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animal catalyst towards ahuman theory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animal catalyst towards ahuman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本书出售、求购地址：https://www.jiaokey.com/book/detail/40832019.html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关键词搜索：https://www.jiaokey.com/tag/The animal catalyst towards ahuman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