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behavior how and why animals do the things they do Volume 3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behavior how and why animals do the things they do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本书出售、求购地址：https://www.jiaokey.com/book/detail/40832008.html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关键词搜索：https://www.jiaokey.com/tag/Animal behavior how and why animals do the things they do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