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salt tolerance in plants molecular and genomic perspectives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salt tolerance in plants molecular and genomic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本书出售、求购地址：https://www.jiaokey.com/book/detail/40831975.html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关键词搜索：https://www.jiaokey.com/tag/Managing salt tolerance in plants molecular and genomic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