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crest and placodes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crest and placodes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本书出售、求购地址：https://www.jiaokey.com/book/detail/40831962.html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关键词搜索：https://www.jiaokey.com/tag/Neural crest and placodes.html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