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 of the house mouse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 of the house mouse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本书出售、求购地址：https://www.jiaokey.com/book/detail/40831944.html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关键词搜索：https://www.jiaokey.com/tag/Evolution of the house mouse.html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