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Adaptations and responses of woody plants to environmental stresses</w:t>
      </w:r>
    </w:p>
    <w:p>
      <w:r>
        <w:rPr>
          <w:rFonts w:ascii="宋体" w:hAnsi="宋体" w:eastAsia="宋体"/>
          <w:sz w:val="24"/>
        </w:rPr>
        <w:t>Rajeev Arora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Adaptations and responses of woody plants to environmental stresses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Rajeev Arora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 Products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本书出售、求购地址：https://www.jiaokey.com/book/detail/40831920.html</w:t>
      </w:r>
    </w:p>
    <w:p>
      <w:r>
        <w:t>更多相关图书推荐：https://www.jiaokey.com</w:t>
      </w:r>
    </w:p>
    <w:p>
      <w:r>
        <w:t>Rajeev Arora 其他作品：https://www.jiaokey.com/tag/Rajeev Arora.html</w:t>
      </w:r>
    </w:p>
    <w:p>
      <w:r>
        <w:t>Food Products Press 出版图书：https://www.jiaokey.com/tag/Food Products Press.html</w:t>
      </w:r>
    </w:p>
    <w:p>
      <w:r>
        <w:t>关键词搜索：https://www.jiaokey.com/tag/Adaptations and responses of woody plants to environmental stresses.html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