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Volume 7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本书出售、求购地址：https://www.jiaokey.com/book/detail/40831914.html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关键词搜索：https://www.jiaokey.com/tag/Flora of China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