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Welfare of Animals Used in Research ：Practice and Ethics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Welfare of Animals Used in Research ：Practice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本书出售、求购地址：https://www.jiaokey.com/book/detail/40831903.html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Welfare of Animals Used in Research ：Practice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