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clone a mammoth the science of de-extinction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clone a mammoth the science of de-extinction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本书出售、求购地址：https://www.jiaokey.com/book/detail/40831886.html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关键词搜索：https://www.jiaokey.com/tag/How to clone a mammoth the science of de-extinction.html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