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appreciating human diversity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appreciating human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本书出售、求购地址：https://www.jiaokey.com/book/detail/40831880.html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关键词搜索：https://www.jiaokey.com/tag/Anthropology appreciating human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