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mosquitoes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mosquitoes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本书出售、求购地址：https://www.jiaokey.com/book/detail/40831873.html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关键词搜索：https://www.jiaokey.com/tag/The biology of mosquitoes.html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