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republic of nature an environmental history of the United States</w:t>
      </w:r>
    </w:p>
    <w:p>
      <w:r>
        <w:rPr>
          <w:rFonts w:ascii="宋体" w:hAnsi="宋体" w:eastAsia="宋体"/>
          <w:sz w:val="24"/>
        </w:rPr>
        <w:t>Mark Fiege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republic of nature an environmental history of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Fiege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本书出售、求购地址：https://www.jiaokey.com/book/detail/40831837.html</w:t>
      </w:r>
    </w:p>
    <w:p>
      <w:r>
        <w:t>更多相关图书推荐：https://www.jiaokey.com</w:t>
      </w:r>
    </w:p>
    <w:p>
      <w:r>
        <w:t>Mark Fiege 其他作品：https://www.jiaokey.com/tag/Mark Fiege.html</w:t>
      </w:r>
    </w:p>
    <w:p>
      <w:r>
        <w:t>关键词搜索：https://www.jiaokey.com/tag/The republic of nature an environmental history of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