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Etudes en Forme De Ganon pour Piano ou Orgue a Pedales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Etudes en Forme De Ganon pour Piano ou Orgue a Pedales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Durnad Cie Editeurs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本书出售、求购地址：https://www.jiaokey.com/book/detail/40831757.html</w:t>
      </w:r>
    </w:p>
    <w:p>
      <w:r>
        <w:t>更多相关图书推荐：https://www.jiaokey.com</w:t>
      </w:r>
    </w:p>
    <w:p>
      <w:r>
        <w:t>Durnad Cie Editeurs 出版图书：https://www.jiaokey.com/tag/Durnad Cie Editeurs.html</w:t>
      </w:r>
    </w:p>
    <w:p>
      <w:r>
        <w:t>关键词搜索：https://www.jiaokey.com/tag/Six Etudes en Forme De Ganon pour Piano ou Orgue a Pedales.html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