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中国と古代东アジア世界  中华的世界と诸民族</w:t>
      </w:r>
    </w:p>
    <w:p>
      <w:r>
        <w:rPr>
          <w:rFonts w:ascii="宋体" w:hAnsi="宋体" w:eastAsia="宋体"/>
          <w:sz w:val="24"/>
        </w:rPr>
        <w:t>堀敏一著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中国と古代东アジア世界  中华的世界と诸民族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本书出售、求购地址：https://www.jiaokey.com/book/detail/40831737.html</w:t>
      </w:r>
    </w:p>
    <w:p>
      <w:r>
        <w:t>更多相关图书推荐：https://www.jiaokey.com</w:t>
      </w:r>
    </w:p>
    <w:p>
      <w:r>
        <w:t>堀敏一著 其他作品：https://www.jiaokey.com/tag/堀敏一著.html</w:t>
      </w:r>
    </w:p>
    <w:p>
      <w:r>
        <w:t>岩波书店 出版图书：https://www.jiaokey.com/tag/岩波书店.html</w:t>
      </w:r>
    </w:p>
    <w:p>
      <w:r>
        <w:t>关键词搜索：https://www.jiaokey.com/tag/中国と古代东アジア世界  中华的世界と诸民族.html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