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Straight Choices:The Psychology of Decision Making  Second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Straight Choices:The Psychology of Decision Making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本书出售、求购地址：https://www.jiaokey.com/book/detail/40831633.html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关键词搜索：https://www.jiaokey.com/tag/Straight Choices:The Psychology of Decision Making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