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and the Eclectic Paradigm:Developing the OLI framework</w:t>
      </w:r>
    </w:p>
    <w:p>
      <w:r>
        <w:rPr>
          <w:rFonts w:ascii="宋体" w:hAnsi="宋体" w:eastAsia="宋体"/>
          <w:sz w:val="24"/>
        </w:rPr>
        <w:t>John Cantwell，Rajneesh Narula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and the Eclectic Paradigm:Developing the OLI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Cantwell，Rajneesh Narula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本书出售、求购地址：https://www.jiaokey.com/book/detail/40831614.html</w:t>
      </w:r>
    </w:p>
    <w:p>
      <w:r>
        <w:t>更多相关图书推荐：https://www.jiaokey.com</w:t>
      </w:r>
    </w:p>
    <w:p>
      <w:r>
        <w:t>John Cantwell，Rajneesh Narula 其他作品：https://www.jiaokey.com/tag/John Cantwell，Rajneesh Narula.html</w:t>
      </w:r>
    </w:p>
    <w:p>
      <w:r>
        <w:t>关键词搜索：https://www.jiaokey.com/tag/International Business and the Eclectic Paradigm:Developing the OLI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