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PSYCHOLOGY:CONSUMER PERCEPTIONS CORPORATE REPUTATIONS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PSYCHOLOGY:CONSUMER PERCEPTIONS CORPORATE REPUTATIONS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本书出售、求购地址：https://www.jiaokey.com/book/detail/40831613.html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关键词搜索：https://www.jiaokey.com/tag/BRAND PSYCHOLOGY:CONSUMER PERCEPTIONS CORPORATE REPUTATIONS.html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